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1F32C" w14:textId="5164606A" w:rsidR="00787107" w:rsidRPr="00787107" w:rsidRDefault="00787107" w:rsidP="007871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2CEAC6C3" w14:textId="77777777" w:rsidR="00787107" w:rsidRPr="00787107" w:rsidRDefault="00787107" w:rsidP="00787107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val="pl-PL" w:eastAsia="pl-PL"/>
        </w:rPr>
      </w:pPr>
      <w:r w:rsidRPr="00787107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val="pl-PL" w:eastAsia="pl-PL"/>
        </w:rPr>
        <w:t>ZAŁĄCZNIK NR 2</w:t>
      </w:r>
    </w:p>
    <w:p w14:paraId="08296135" w14:textId="5B8BAA7E" w:rsidR="00787107" w:rsidRDefault="00787107" w:rsidP="0078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8710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Znak sprawy:</w:t>
      </w: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SAO.271.2.1</w:t>
      </w:r>
      <w:r w:rsidR="00165D1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9</w:t>
      </w: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.2025</w:t>
      </w:r>
    </w:p>
    <w:p w14:paraId="62D1BDE2" w14:textId="60470428" w:rsidR="00787107" w:rsidRPr="00165D17" w:rsidRDefault="00787107" w:rsidP="0078710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165D1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FORMULARZ OFERTOWY</w:t>
      </w:r>
    </w:p>
    <w:p w14:paraId="3682F570" w14:textId="1DC373FE" w:rsidR="00787107" w:rsidRPr="00787107" w:rsidRDefault="00787107" w:rsidP="007871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590E9297" w14:textId="77777777" w:rsidR="00787107" w:rsidRPr="00165D17" w:rsidRDefault="00787107" w:rsidP="007871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165D1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1. DANE WYKONAWCY</w:t>
      </w:r>
    </w:p>
    <w:p w14:paraId="1F1AA0F2" w14:textId="77777777" w:rsidR="00787107" w:rsidRPr="00787107" w:rsidRDefault="00787107" w:rsidP="0078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8710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Nazwa / imię i nazwisko Wykonawcy:</w:t>
      </w: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....................................................................................................................</w:t>
      </w:r>
    </w:p>
    <w:p w14:paraId="5B9D2194" w14:textId="77777777" w:rsidR="00787107" w:rsidRPr="00787107" w:rsidRDefault="00787107" w:rsidP="0078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8710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Adres siedziby / zamieszkania:</w:t>
      </w: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....................................................................................................................</w:t>
      </w:r>
    </w:p>
    <w:p w14:paraId="361E176A" w14:textId="77777777" w:rsidR="00787107" w:rsidRPr="00787107" w:rsidRDefault="00787107" w:rsidP="0078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8710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NIP / PESEL:</w:t>
      </w: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..........................................................</w:t>
      </w:r>
    </w:p>
    <w:p w14:paraId="3B74FF85" w14:textId="77777777" w:rsidR="00787107" w:rsidRPr="00787107" w:rsidRDefault="00787107" w:rsidP="0078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8710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Telefon:</w:t>
      </w: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..........................................................</w:t>
      </w:r>
    </w:p>
    <w:p w14:paraId="23F00D86" w14:textId="632BAE1D" w:rsidR="00787107" w:rsidRPr="00787107" w:rsidRDefault="00787107" w:rsidP="0078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8710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Adres e-mail:</w:t>
      </w: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..........................................................</w:t>
      </w:r>
    </w:p>
    <w:p w14:paraId="4B4397DC" w14:textId="77777777" w:rsidR="00787107" w:rsidRPr="00165D17" w:rsidRDefault="00787107" w:rsidP="007871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165D1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2. PRZEDMIOT OFERTY</w:t>
      </w:r>
    </w:p>
    <w:p w14:paraId="7B25A604" w14:textId="77777777" w:rsidR="00787107" w:rsidRPr="00787107" w:rsidRDefault="00787107" w:rsidP="00787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 odpowiedzi na ogłoszenie o zamówieniu na zadanie pn.:</w:t>
      </w:r>
    </w:p>
    <w:p w14:paraId="6E5ED226" w14:textId="77777777" w:rsidR="00787107" w:rsidRPr="00787107" w:rsidRDefault="00787107" w:rsidP="00787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8710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„Świadczenie specjalistycznych usług opiekuńczych dla klientów Miejskiego Ośrodka Pomocy Społecznej w Białogardzie w roku 2026”</w:t>
      </w:r>
    </w:p>
    <w:p w14:paraId="0CC6C13D" w14:textId="74923F01" w:rsidR="00787107" w:rsidRDefault="00787107" w:rsidP="00787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składam/-y ofertę na realizację następujących części zamówienia (wypełnić tylko te części, na które składana jest oferta):</w:t>
      </w:r>
    </w:p>
    <w:p w14:paraId="42BCEF61" w14:textId="77777777" w:rsidR="00787107" w:rsidRDefault="00787107" w:rsidP="00787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3568F281" w14:textId="77777777" w:rsidR="00787107" w:rsidRDefault="00787107" w:rsidP="00787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3207C23B" w14:textId="77777777" w:rsidR="00787107" w:rsidRDefault="00787107" w:rsidP="00787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69DAD63F" w14:textId="77777777" w:rsidR="00787107" w:rsidRDefault="00787107" w:rsidP="00787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1C68E711" w14:textId="77777777" w:rsidR="00787107" w:rsidRDefault="00787107" w:rsidP="00787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4EB845E8" w14:textId="77777777" w:rsidR="00787107" w:rsidRPr="00787107" w:rsidRDefault="00787107" w:rsidP="00787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3FEFF78F" w14:textId="77777777" w:rsidR="00787107" w:rsidRPr="00165D17" w:rsidRDefault="00787107" w:rsidP="007871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165D1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lastRenderedPageBreak/>
        <w:t>3. OFEROWANA CENA JEDNOSTKOWA</w:t>
      </w:r>
    </w:p>
    <w:p w14:paraId="73F8FDD7" w14:textId="77777777" w:rsidR="00787107" w:rsidRPr="00787107" w:rsidRDefault="00787107" w:rsidP="0078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8710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Cena za 1 godzinę świadczenia specjalistycznych usług opiekuńczych</w:t>
      </w:r>
    </w:p>
    <w:tbl>
      <w:tblPr>
        <w:tblW w:w="955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2151"/>
        <w:gridCol w:w="1374"/>
        <w:gridCol w:w="981"/>
        <w:gridCol w:w="4365"/>
      </w:tblGrid>
      <w:tr w:rsidR="008F059B" w:rsidRPr="00787107" w14:paraId="0100E3C8" w14:textId="4B3BBDCA" w:rsidTr="008F05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2F1997" w14:textId="77777777" w:rsidR="008F059B" w:rsidRPr="00787107" w:rsidRDefault="008F059B" w:rsidP="0078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</w:pPr>
            <w:r w:rsidRPr="00787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Nr części</w:t>
            </w:r>
          </w:p>
        </w:tc>
        <w:tc>
          <w:tcPr>
            <w:tcW w:w="2121" w:type="dxa"/>
            <w:vAlign w:val="center"/>
            <w:hideMark/>
          </w:tcPr>
          <w:p w14:paraId="53F592B1" w14:textId="77777777" w:rsidR="008F059B" w:rsidRPr="00787107" w:rsidRDefault="008F059B" w:rsidP="0078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</w:pPr>
            <w:r w:rsidRPr="00787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Zakres usług</w:t>
            </w:r>
          </w:p>
        </w:tc>
        <w:tc>
          <w:tcPr>
            <w:tcW w:w="1344" w:type="dxa"/>
            <w:vAlign w:val="center"/>
            <w:hideMark/>
          </w:tcPr>
          <w:p w14:paraId="0F096C2B" w14:textId="3E76D8AA" w:rsidR="008F059B" w:rsidRPr="00787107" w:rsidRDefault="008F059B" w:rsidP="0078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</w:pPr>
            <w:r w:rsidRPr="00787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Cena jednostkowa netto za 1 godzinę (PLN)</w:t>
            </w:r>
          </w:p>
        </w:tc>
        <w:tc>
          <w:tcPr>
            <w:tcW w:w="951" w:type="dxa"/>
            <w:vAlign w:val="center"/>
            <w:hideMark/>
          </w:tcPr>
          <w:p w14:paraId="77875541" w14:textId="77777777" w:rsidR="008F059B" w:rsidRPr="00787107" w:rsidRDefault="008F059B" w:rsidP="0078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</w:pPr>
            <w:r w:rsidRPr="00787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Stawka VAT (%)</w:t>
            </w:r>
          </w:p>
        </w:tc>
        <w:tc>
          <w:tcPr>
            <w:tcW w:w="4320" w:type="dxa"/>
            <w:vAlign w:val="center"/>
            <w:hideMark/>
          </w:tcPr>
          <w:p w14:paraId="1DDEA231" w14:textId="77777777" w:rsidR="008F059B" w:rsidRPr="00787107" w:rsidRDefault="008F059B" w:rsidP="0078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</w:pPr>
            <w:r w:rsidRPr="00787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Cena jednostkowa brutto za 1 godzinę (PLN)</w:t>
            </w:r>
          </w:p>
        </w:tc>
      </w:tr>
      <w:tr w:rsidR="008F059B" w:rsidRPr="00787107" w14:paraId="4DB9302D" w14:textId="11C6E47F" w:rsidTr="008F05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F290E" w14:textId="77777777" w:rsidR="008F059B" w:rsidRPr="00787107" w:rsidRDefault="008F059B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78710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</w:t>
            </w:r>
          </w:p>
        </w:tc>
        <w:tc>
          <w:tcPr>
            <w:tcW w:w="2121" w:type="dxa"/>
            <w:vAlign w:val="center"/>
            <w:hideMark/>
          </w:tcPr>
          <w:p w14:paraId="1E46B6CF" w14:textId="77777777" w:rsidR="008F059B" w:rsidRPr="00787107" w:rsidRDefault="008F059B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78710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Osoba dorosła – pomoc psychologiczna</w:t>
            </w:r>
          </w:p>
        </w:tc>
        <w:tc>
          <w:tcPr>
            <w:tcW w:w="1344" w:type="dxa"/>
            <w:vAlign w:val="center"/>
            <w:hideMark/>
          </w:tcPr>
          <w:p w14:paraId="19DFF570" w14:textId="1968BB69" w:rsidR="008F059B" w:rsidRPr="00787107" w:rsidRDefault="008F059B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951" w:type="dxa"/>
            <w:vAlign w:val="center"/>
            <w:hideMark/>
          </w:tcPr>
          <w:p w14:paraId="3FD7776E" w14:textId="77777777" w:rsidR="008F059B" w:rsidRPr="00787107" w:rsidRDefault="008F059B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4320" w:type="dxa"/>
            <w:vAlign w:val="center"/>
            <w:hideMark/>
          </w:tcPr>
          <w:p w14:paraId="480D9FD3" w14:textId="77777777" w:rsidR="008F059B" w:rsidRPr="00787107" w:rsidRDefault="008F059B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165D17" w:rsidRPr="00787107" w14:paraId="7A78E039" w14:textId="11691D0A" w:rsidTr="00D056AE">
        <w:trPr>
          <w:trHeight w:val="1114"/>
          <w:tblCellSpacing w:w="15" w:type="dxa"/>
        </w:trPr>
        <w:tc>
          <w:tcPr>
            <w:tcW w:w="0" w:type="auto"/>
            <w:vAlign w:val="center"/>
            <w:hideMark/>
          </w:tcPr>
          <w:p w14:paraId="547A15F9" w14:textId="77777777" w:rsidR="00165D17" w:rsidRPr="00787107" w:rsidRDefault="00165D17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78710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2</w:t>
            </w:r>
          </w:p>
        </w:tc>
        <w:tc>
          <w:tcPr>
            <w:tcW w:w="2121" w:type="dxa"/>
            <w:vAlign w:val="center"/>
            <w:hideMark/>
          </w:tcPr>
          <w:p w14:paraId="6AA9D350" w14:textId="77777777" w:rsidR="00165D17" w:rsidRPr="00787107" w:rsidRDefault="00165D17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78710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Dziecko – pomoc psychologiczna + integracja sensoryczna</w:t>
            </w:r>
          </w:p>
        </w:tc>
        <w:tc>
          <w:tcPr>
            <w:tcW w:w="1344" w:type="dxa"/>
            <w:vAlign w:val="center"/>
            <w:hideMark/>
          </w:tcPr>
          <w:p w14:paraId="101C8672" w14:textId="7AD4A20C" w:rsidR="00165D17" w:rsidRPr="00787107" w:rsidRDefault="00165D17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951" w:type="dxa"/>
            <w:vAlign w:val="center"/>
            <w:hideMark/>
          </w:tcPr>
          <w:p w14:paraId="315E89D9" w14:textId="77777777" w:rsidR="00165D17" w:rsidRPr="00787107" w:rsidRDefault="00165D17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4320" w:type="dxa"/>
            <w:vAlign w:val="center"/>
            <w:hideMark/>
          </w:tcPr>
          <w:p w14:paraId="12DB19C9" w14:textId="77777777" w:rsidR="00165D17" w:rsidRPr="00787107" w:rsidRDefault="00165D17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8F059B" w:rsidRPr="00787107" w14:paraId="3A77DC09" w14:textId="0D5F2FF8" w:rsidTr="008F05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EF15B" w14:textId="77777777" w:rsidR="008F059B" w:rsidRPr="00787107" w:rsidRDefault="008F059B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78710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3</w:t>
            </w:r>
          </w:p>
        </w:tc>
        <w:tc>
          <w:tcPr>
            <w:tcW w:w="2121" w:type="dxa"/>
            <w:vAlign w:val="center"/>
            <w:hideMark/>
          </w:tcPr>
          <w:p w14:paraId="2BBDF345" w14:textId="77777777" w:rsidR="008F059B" w:rsidRPr="00787107" w:rsidRDefault="008F059B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78710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Dziecko – integracja sensoryczna</w:t>
            </w:r>
          </w:p>
        </w:tc>
        <w:tc>
          <w:tcPr>
            <w:tcW w:w="1344" w:type="dxa"/>
            <w:vAlign w:val="center"/>
            <w:hideMark/>
          </w:tcPr>
          <w:p w14:paraId="312A7549" w14:textId="3DFE5E28" w:rsidR="008F059B" w:rsidRPr="00787107" w:rsidRDefault="008F059B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951" w:type="dxa"/>
            <w:vAlign w:val="center"/>
            <w:hideMark/>
          </w:tcPr>
          <w:p w14:paraId="44E2357B" w14:textId="77777777" w:rsidR="008F059B" w:rsidRPr="00787107" w:rsidRDefault="008F059B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4320" w:type="dxa"/>
            <w:vAlign w:val="center"/>
            <w:hideMark/>
          </w:tcPr>
          <w:p w14:paraId="352A7FDC" w14:textId="77777777" w:rsidR="008F059B" w:rsidRPr="00787107" w:rsidRDefault="008F059B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8F059B" w:rsidRPr="00787107" w14:paraId="3CF7AC51" w14:textId="38774E7B" w:rsidTr="008F05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11931" w14:textId="77777777" w:rsidR="008F059B" w:rsidRPr="00787107" w:rsidRDefault="008F059B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78710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4</w:t>
            </w:r>
          </w:p>
        </w:tc>
        <w:tc>
          <w:tcPr>
            <w:tcW w:w="2121" w:type="dxa"/>
            <w:vAlign w:val="center"/>
            <w:hideMark/>
          </w:tcPr>
          <w:p w14:paraId="13703110" w14:textId="77777777" w:rsidR="008F059B" w:rsidRPr="00787107" w:rsidRDefault="008F059B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78710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Dziecko – integracja sensoryczna</w:t>
            </w:r>
          </w:p>
        </w:tc>
        <w:tc>
          <w:tcPr>
            <w:tcW w:w="1344" w:type="dxa"/>
            <w:vAlign w:val="center"/>
            <w:hideMark/>
          </w:tcPr>
          <w:p w14:paraId="5216F87F" w14:textId="56160036" w:rsidR="008F059B" w:rsidRPr="00787107" w:rsidRDefault="008F059B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951" w:type="dxa"/>
            <w:vAlign w:val="center"/>
            <w:hideMark/>
          </w:tcPr>
          <w:p w14:paraId="5647F721" w14:textId="77777777" w:rsidR="008F059B" w:rsidRPr="00787107" w:rsidRDefault="008F059B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4320" w:type="dxa"/>
            <w:vAlign w:val="center"/>
            <w:hideMark/>
          </w:tcPr>
          <w:p w14:paraId="21E08269" w14:textId="77777777" w:rsidR="008F059B" w:rsidRPr="00787107" w:rsidRDefault="008F059B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165D17" w:rsidRPr="00787107" w14:paraId="7C59CE54" w14:textId="35147C00" w:rsidTr="00165D17">
        <w:trPr>
          <w:trHeight w:val="810"/>
          <w:tblCellSpacing w:w="15" w:type="dxa"/>
        </w:trPr>
        <w:tc>
          <w:tcPr>
            <w:tcW w:w="0" w:type="auto"/>
            <w:vAlign w:val="center"/>
            <w:hideMark/>
          </w:tcPr>
          <w:p w14:paraId="049A85C8" w14:textId="77777777" w:rsidR="00165D17" w:rsidRPr="00787107" w:rsidRDefault="00165D17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78710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5</w:t>
            </w:r>
          </w:p>
        </w:tc>
        <w:tc>
          <w:tcPr>
            <w:tcW w:w="2121" w:type="dxa"/>
            <w:vAlign w:val="center"/>
            <w:hideMark/>
          </w:tcPr>
          <w:p w14:paraId="370B01C7" w14:textId="77777777" w:rsidR="00165D17" w:rsidRPr="00787107" w:rsidRDefault="00165D17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78710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Dziecko – integracja sensoryczna + fizjoterapia</w:t>
            </w:r>
          </w:p>
        </w:tc>
        <w:tc>
          <w:tcPr>
            <w:tcW w:w="1344" w:type="dxa"/>
            <w:vAlign w:val="center"/>
            <w:hideMark/>
          </w:tcPr>
          <w:p w14:paraId="3C500B01" w14:textId="62A64899" w:rsidR="00165D17" w:rsidRPr="00787107" w:rsidRDefault="00165D17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951" w:type="dxa"/>
            <w:vAlign w:val="center"/>
            <w:hideMark/>
          </w:tcPr>
          <w:p w14:paraId="65C30BCA" w14:textId="77777777" w:rsidR="00165D17" w:rsidRPr="00787107" w:rsidRDefault="00165D17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4320" w:type="dxa"/>
            <w:vAlign w:val="center"/>
            <w:hideMark/>
          </w:tcPr>
          <w:p w14:paraId="06A829D7" w14:textId="77777777" w:rsidR="00165D17" w:rsidRPr="00787107" w:rsidRDefault="00165D17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165D17" w:rsidRPr="00787107" w14:paraId="770ED208" w14:textId="045C5F41" w:rsidTr="00EB264D">
        <w:trPr>
          <w:trHeight w:val="1114"/>
          <w:tblCellSpacing w:w="15" w:type="dxa"/>
        </w:trPr>
        <w:tc>
          <w:tcPr>
            <w:tcW w:w="0" w:type="auto"/>
            <w:vAlign w:val="center"/>
            <w:hideMark/>
          </w:tcPr>
          <w:p w14:paraId="1C4D79AF" w14:textId="77777777" w:rsidR="00165D17" w:rsidRPr="00787107" w:rsidRDefault="00165D17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78710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6</w:t>
            </w:r>
          </w:p>
        </w:tc>
        <w:tc>
          <w:tcPr>
            <w:tcW w:w="2121" w:type="dxa"/>
            <w:vAlign w:val="center"/>
            <w:hideMark/>
          </w:tcPr>
          <w:p w14:paraId="6341EA24" w14:textId="77777777" w:rsidR="00165D17" w:rsidRPr="00787107" w:rsidRDefault="00165D17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78710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Dziecko – trening umiejętności społecznych (TUS) + zajęcia pedagogiczne</w:t>
            </w:r>
          </w:p>
        </w:tc>
        <w:tc>
          <w:tcPr>
            <w:tcW w:w="1344" w:type="dxa"/>
            <w:vAlign w:val="center"/>
            <w:hideMark/>
          </w:tcPr>
          <w:p w14:paraId="72C0506D" w14:textId="4F588A59" w:rsidR="00165D17" w:rsidRPr="00787107" w:rsidRDefault="00165D17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951" w:type="dxa"/>
            <w:vAlign w:val="center"/>
            <w:hideMark/>
          </w:tcPr>
          <w:p w14:paraId="56DA4E45" w14:textId="77777777" w:rsidR="00165D17" w:rsidRPr="00787107" w:rsidRDefault="00165D17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4320" w:type="dxa"/>
            <w:vAlign w:val="center"/>
            <w:hideMark/>
          </w:tcPr>
          <w:p w14:paraId="0FF9A3D5" w14:textId="77777777" w:rsidR="00165D17" w:rsidRPr="00787107" w:rsidRDefault="00165D17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165D17" w:rsidRPr="00787107" w14:paraId="7A4D6A1F" w14:textId="6531E97C" w:rsidTr="00A35BCB">
        <w:trPr>
          <w:trHeight w:val="1114"/>
          <w:tblCellSpacing w:w="15" w:type="dxa"/>
        </w:trPr>
        <w:tc>
          <w:tcPr>
            <w:tcW w:w="0" w:type="auto"/>
            <w:vAlign w:val="center"/>
            <w:hideMark/>
          </w:tcPr>
          <w:p w14:paraId="0E9C6AD4" w14:textId="77777777" w:rsidR="00165D17" w:rsidRPr="00787107" w:rsidRDefault="00165D17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78710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7</w:t>
            </w:r>
          </w:p>
        </w:tc>
        <w:tc>
          <w:tcPr>
            <w:tcW w:w="2121" w:type="dxa"/>
            <w:vAlign w:val="center"/>
            <w:hideMark/>
          </w:tcPr>
          <w:p w14:paraId="21BB0C7A" w14:textId="77777777" w:rsidR="00165D17" w:rsidRPr="00787107" w:rsidRDefault="00165D17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78710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Dziecko – trening umiejętności społecznych (TUS) + zajęcia pedagogiczne</w:t>
            </w:r>
          </w:p>
        </w:tc>
        <w:tc>
          <w:tcPr>
            <w:tcW w:w="1344" w:type="dxa"/>
            <w:vAlign w:val="center"/>
            <w:hideMark/>
          </w:tcPr>
          <w:p w14:paraId="1FDA6669" w14:textId="0210E994" w:rsidR="00165D17" w:rsidRPr="00787107" w:rsidRDefault="00165D17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951" w:type="dxa"/>
            <w:vAlign w:val="center"/>
            <w:hideMark/>
          </w:tcPr>
          <w:p w14:paraId="18978591" w14:textId="77777777" w:rsidR="00165D17" w:rsidRPr="00787107" w:rsidRDefault="00165D17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4320" w:type="dxa"/>
            <w:vAlign w:val="center"/>
            <w:hideMark/>
          </w:tcPr>
          <w:p w14:paraId="07EBC0BB" w14:textId="77777777" w:rsidR="00165D17" w:rsidRPr="00787107" w:rsidRDefault="00165D17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165D17" w:rsidRPr="00787107" w14:paraId="484EC2BA" w14:textId="26B163AE" w:rsidTr="00A303B4">
        <w:trPr>
          <w:trHeight w:val="838"/>
          <w:tblCellSpacing w:w="15" w:type="dxa"/>
        </w:trPr>
        <w:tc>
          <w:tcPr>
            <w:tcW w:w="0" w:type="auto"/>
            <w:vAlign w:val="center"/>
            <w:hideMark/>
          </w:tcPr>
          <w:p w14:paraId="06ED1D34" w14:textId="77777777" w:rsidR="00165D17" w:rsidRPr="00787107" w:rsidRDefault="00165D17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78710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8</w:t>
            </w:r>
          </w:p>
        </w:tc>
        <w:tc>
          <w:tcPr>
            <w:tcW w:w="2121" w:type="dxa"/>
            <w:vAlign w:val="center"/>
            <w:hideMark/>
          </w:tcPr>
          <w:p w14:paraId="518603C5" w14:textId="77777777" w:rsidR="00165D17" w:rsidRPr="00787107" w:rsidRDefault="00165D17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78710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Dziecko – fizjoterapia + zajęcia logopedyczne</w:t>
            </w:r>
          </w:p>
        </w:tc>
        <w:tc>
          <w:tcPr>
            <w:tcW w:w="1344" w:type="dxa"/>
            <w:vAlign w:val="center"/>
            <w:hideMark/>
          </w:tcPr>
          <w:p w14:paraId="1D4B7908" w14:textId="6FC98CDB" w:rsidR="00165D17" w:rsidRPr="00787107" w:rsidRDefault="00165D17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951" w:type="dxa"/>
            <w:vAlign w:val="center"/>
            <w:hideMark/>
          </w:tcPr>
          <w:p w14:paraId="736EE0ED" w14:textId="77777777" w:rsidR="00165D17" w:rsidRPr="00787107" w:rsidRDefault="00165D17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4320" w:type="dxa"/>
            <w:vAlign w:val="center"/>
            <w:hideMark/>
          </w:tcPr>
          <w:p w14:paraId="7FB7C6B3" w14:textId="77777777" w:rsidR="00165D17" w:rsidRPr="00787107" w:rsidRDefault="00165D17" w:rsidP="0078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</w:tbl>
    <w:p w14:paraId="10914399" w14:textId="25E39EAD" w:rsidR="00787107" w:rsidRDefault="00787107" w:rsidP="007871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7A57A9AE" w14:textId="77777777" w:rsidR="00165D17" w:rsidRDefault="00165D17" w:rsidP="007871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1FEAAC97" w14:textId="77777777" w:rsidR="00165D17" w:rsidRDefault="00165D17" w:rsidP="007871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59C97CDE" w14:textId="77777777" w:rsidR="00165D17" w:rsidRDefault="00165D17" w:rsidP="007871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1A79C7E6" w14:textId="77777777" w:rsidR="00165D17" w:rsidRDefault="00165D17" w:rsidP="007871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28A1A57B" w14:textId="77777777" w:rsidR="00165D17" w:rsidRDefault="00165D17" w:rsidP="007871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71DE4760" w14:textId="77777777" w:rsidR="00165D17" w:rsidRDefault="00165D17" w:rsidP="007871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7F85E85B" w14:textId="77777777" w:rsidR="00165D17" w:rsidRDefault="00165D17" w:rsidP="007871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7D5E2FB4" w14:textId="77777777" w:rsidR="00165D17" w:rsidRPr="00787107" w:rsidRDefault="00165D17" w:rsidP="007871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2FDAF8E2" w14:textId="77777777" w:rsidR="00787107" w:rsidRPr="00165D17" w:rsidRDefault="00787107" w:rsidP="007871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165D1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lastRenderedPageBreak/>
        <w:t>4. TERMIN REALIZACJI ZAMÓWIENIA</w:t>
      </w:r>
    </w:p>
    <w:p w14:paraId="2D1BF073" w14:textId="0E152B8D" w:rsidR="00787107" w:rsidRPr="00787107" w:rsidRDefault="00787107" w:rsidP="00787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Oświadczam/-y, że przedmiot zamówienia zostanie zrealizowany w terminie:</w:t>
      </w: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78710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od dnia podpisania umowy do dnia 31.12.2026 r.</w:t>
      </w:r>
    </w:p>
    <w:p w14:paraId="23E43E20" w14:textId="77777777" w:rsidR="00787107" w:rsidRPr="00165D17" w:rsidRDefault="00787107" w:rsidP="007871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165D1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5. OŚWIADCZENIA WYKONAWCY</w:t>
      </w:r>
    </w:p>
    <w:p w14:paraId="06301D02" w14:textId="77777777" w:rsidR="00787107" w:rsidRPr="00787107" w:rsidRDefault="00787107" w:rsidP="00787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Oświadczam/-y, że:</w:t>
      </w:r>
    </w:p>
    <w:p w14:paraId="7ED57EDC" w14:textId="77777777" w:rsidR="00787107" w:rsidRPr="00787107" w:rsidRDefault="00787107" w:rsidP="0078710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posiadam/-y uprawnienia, kwalifikacje oraz doświadczenie niezbędne do realizacji przedmiotu zamówienia,</w:t>
      </w:r>
    </w:p>
    <w:p w14:paraId="5F70B368" w14:textId="77777777" w:rsidR="00787107" w:rsidRPr="00787107" w:rsidRDefault="00787107" w:rsidP="0078710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dysponuję/-emy osobami zdolnymi do realizacji zamówienia, spełniającymi wymagania określone w ogłoszeniu,</w:t>
      </w:r>
    </w:p>
    <w:p w14:paraId="019F95CB" w14:textId="77777777" w:rsidR="00787107" w:rsidRPr="00787107" w:rsidRDefault="00787107" w:rsidP="0078710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zapoznałem/-am się z treścią ogłoszenia, załącznikami oraz projektem umowy i nie wnoszę/-my do nich zastrzeżeń,</w:t>
      </w:r>
    </w:p>
    <w:p w14:paraId="62424DA2" w14:textId="77777777" w:rsidR="00787107" w:rsidRPr="00787107" w:rsidRDefault="00787107" w:rsidP="0078710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zobowiązuję/-emy się, w przypadku wyboru oferty, do zawarcia umowy na warunkach określonych przez Zamawiającego,</w:t>
      </w:r>
    </w:p>
    <w:p w14:paraId="24A9253C" w14:textId="77777777" w:rsidR="00787107" w:rsidRPr="00787107" w:rsidRDefault="00787107" w:rsidP="0078710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oferowana cena jednostkowa brutto za 1 godzinę:</w:t>
      </w:r>
    </w:p>
    <w:p w14:paraId="08062486" w14:textId="77777777" w:rsidR="00787107" w:rsidRPr="00787107" w:rsidRDefault="00787107" w:rsidP="00787107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obowiązuje przez cały okres realizacji umowy,</w:t>
      </w:r>
    </w:p>
    <w:p w14:paraId="6EB3E538" w14:textId="77777777" w:rsidR="00787107" w:rsidRPr="00787107" w:rsidRDefault="00787107" w:rsidP="00787107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obejmuje wszystkie koszty związane z realizacją zamówienia,</w:t>
      </w:r>
    </w:p>
    <w:p w14:paraId="066D8C8F" w14:textId="77777777" w:rsidR="00787107" w:rsidRPr="00787107" w:rsidRDefault="00787107" w:rsidP="0078710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cena jednostkowa w ramach prawa opcji jest tożsama z ceną wskazaną w ofercie,</w:t>
      </w:r>
    </w:p>
    <w:p w14:paraId="33B5FD20" w14:textId="77777777" w:rsidR="00787107" w:rsidRPr="00787107" w:rsidRDefault="00787107" w:rsidP="0078710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akceptuję/-emy, że rozliczenie nastąpi wyłącznie za </w:t>
      </w:r>
      <w:r w:rsidRPr="0078710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faktycznie zrealizowaną liczbę godzin usług</w:t>
      </w: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</w:p>
    <w:p w14:paraId="67BC90C9" w14:textId="77777777" w:rsidR="00787107" w:rsidRPr="00787107" w:rsidRDefault="00787107" w:rsidP="0078710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przyjmuję/-emy do wiadomości, że liczba godzin ma charakter szacunkowy i może ulec zmniejszeniu bez prawa roszczeń,</w:t>
      </w:r>
    </w:p>
    <w:p w14:paraId="480B58E5" w14:textId="77777777" w:rsidR="00787107" w:rsidRPr="00787107" w:rsidRDefault="00787107" w:rsidP="0078710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osoby realizujące zamówienie:</w:t>
      </w:r>
    </w:p>
    <w:p w14:paraId="765E15EA" w14:textId="77777777" w:rsidR="00787107" w:rsidRPr="00787107" w:rsidRDefault="00787107" w:rsidP="00787107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nie były prawomocnie skazane za przestępstwa umyślne,</w:t>
      </w:r>
    </w:p>
    <w:p w14:paraId="127BB237" w14:textId="77777777" w:rsidR="00787107" w:rsidRPr="00787107" w:rsidRDefault="00787107" w:rsidP="00787107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nie figurują w Rejestrze Sprawców Przestępstw na Tle Seksualnym,</w:t>
      </w:r>
    </w:p>
    <w:p w14:paraId="2E70935E" w14:textId="77777777" w:rsidR="00787107" w:rsidRPr="00787107" w:rsidRDefault="00787107" w:rsidP="00787107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spełniają wymogi dotyczące ochrony małoletnich,</w:t>
      </w:r>
    </w:p>
    <w:p w14:paraId="2E9A508C" w14:textId="13D09BEE" w:rsidR="00787107" w:rsidRPr="00165D17" w:rsidRDefault="00787107" w:rsidP="00165D1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wyrażam/-y zgodę na weryfikację powyższych okoliczności przez Zamawiającego na każdym etapie postępowania i realizacji umowy</w:t>
      </w:r>
      <w:r w:rsidR="00165D1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14:paraId="7110D6FC" w14:textId="77777777" w:rsidR="00787107" w:rsidRPr="00165D17" w:rsidRDefault="00787107" w:rsidP="007871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165D1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6. RODO</w:t>
      </w:r>
    </w:p>
    <w:p w14:paraId="2E14705E" w14:textId="5251256A" w:rsidR="00787107" w:rsidRPr="00787107" w:rsidRDefault="00787107" w:rsidP="00787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Oświadczam/-y, że zapoznałem/-am się z Klauzulą Informacyjną RODO Zamawiającego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i wypełniłem/-am obowiązki informacyjne wobec osób, których dane osobowe przekazałem/-am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 związku z niniejszym postępowaniem.*</w:t>
      </w:r>
    </w:p>
    <w:p w14:paraId="61279280" w14:textId="77777777" w:rsidR="00787107" w:rsidRPr="00787107" w:rsidRDefault="00787107" w:rsidP="00787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* nie dotyczy przypadku, gdy Wykonawca nie przekazuje danych osobowych innych osób.</w:t>
      </w:r>
    </w:p>
    <w:p w14:paraId="462C15DC" w14:textId="777AB3B2" w:rsidR="00787107" w:rsidRPr="00787107" w:rsidRDefault="00787107" w:rsidP="0078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244F7F33" w14:textId="77777777" w:rsidR="00787107" w:rsidRPr="00787107" w:rsidRDefault="00787107" w:rsidP="007871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787107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7. ZAŁĄCZNIKI DO OFERTY</w:t>
      </w:r>
    </w:p>
    <w:p w14:paraId="18CF9F0C" w14:textId="77777777" w:rsidR="00787107" w:rsidRPr="00787107" w:rsidRDefault="00787107" w:rsidP="0078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Do niniejszej oferty załączam/-y:</w:t>
      </w:r>
    </w:p>
    <w:p w14:paraId="701548D4" w14:textId="699BF2F6" w:rsidR="00787107" w:rsidRPr="00787107" w:rsidRDefault="00787107" w:rsidP="0078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87107">
        <w:rPr>
          <w:rFonts w:ascii="Segoe UI Symbol" w:eastAsia="Times New Roman" w:hAnsi="Segoe UI Symbol" w:cs="Segoe UI Symbol"/>
          <w:sz w:val="24"/>
          <w:szCs w:val="24"/>
          <w:lang w:val="pl-PL" w:eastAsia="pl-PL"/>
        </w:rPr>
        <w:lastRenderedPageBreak/>
        <w:t>☐</w:t>
      </w: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Załącznik nr 1 – Zakres specjalistycznych usług opiekuńczych</w:t>
      </w: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787107">
        <w:rPr>
          <w:rFonts w:ascii="Segoe UI Symbol" w:eastAsia="Times New Roman" w:hAnsi="Segoe UI Symbol" w:cs="Segoe UI Symbol"/>
          <w:sz w:val="24"/>
          <w:szCs w:val="24"/>
          <w:lang w:val="pl-PL" w:eastAsia="pl-PL"/>
        </w:rPr>
        <w:t>☐</w:t>
      </w: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Załącznik nr 3 – Klauzula informacyjna RODO</w:t>
      </w: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787107">
        <w:rPr>
          <w:rFonts w:ascii="Segoe UI Symbol" w:eastAsia="Times New Roman" w:hAnsi="Segoe UI Symbol" w:cs="Segoe UI Symbol"/>
          <w:sz w:val="24"/>
          <w:szCs w:val="24"/>
          <w:lang w:val="pl-PL" w:eastAsia="pl-PL"/>
        </w:rPr>
        <w:t>☐</w:t>
      </w: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Załącznik nr </w:t>
      </w:r>
      <w:r w:rsidR="00165D1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5</w:t>
      </w: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– Wykaz osób skierowanych do realizacji zamówienia</w:t>
      </w: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787107">
        <w:rPr>
          <w:rFonts w:ascii="Segoe UI Symbol" w:eastAsia="Times New Roman" w:hAnsi="Segoe UI Symbol" w:cs="Segoe UI Symbol"/>
          <w:sz w:val="24"/>
          <w:szCs w:val="24"/>
          <w:lang w:val="pl-PL" w:eastAsia="pl-PL"/>
        </w:rPr>
        <w:t>☐</w:t>
      </w: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Załącznik nr </w:t>
      </w:r>
      <w:r w:rsidR="00165D1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6</w:t>
      </w: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– Oświadczenie Wykonawcy</w:t>
      </w: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787107">
        <w:rPr>
          <w:rFonts w:ascii="Segoe UI Symbol" w:eastAsia="Times New Roman" w:hAnsi="Segoe UI Symbol" w:cs="Segoe UI Symbol"/>
          <w:sz w:val="24"/>
          <w:szCs w:val="24"/>
          <w:lang w:val="pl-PL" w:eastAsia="pl-PL"/>
        </w:rPr>
        <w:t>☐</w:t>
      </w: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Załącznik nr </w:t>
      </w:r>
      <w:r w:rsidR="00165D1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7</w:t>
      </w: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– (dotyczy osób fizycznych nieprowadzących działalności gospodarczej)</w:t>
      </w:r>
    </w:p>
    <w:p w14:paraId="7B97D311" w14:textId="7D45C937" w:rsidR="00787107" w:rsidRPr="00787107" w:rsidRDefault="00787107" w:rsidP="007871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0A891C4E" w14:textId="77777777" w:rsidR="00787107" w:rsidRPr="00787107" w:rsidRDefault="00787107" w:rsidP="0078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8710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Miejscowość, data:</w:t>
      </w: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..........................................................</w:t>
      </w:r>
    </w:p>
    <w:p w14:paraId="490F89D1" w14:textId="77777777" w:rsidR="00787107" w:rsidRPr="00787107" w:rsidRDefault="00787107" w:rsidP="00787107">
      <w:pPr>
        <w:spacing w:before="100" w:beforeAutospacing="1" w:after="100" w:afterAutospacing="1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8710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Podpis Wykonawcy:</w:t>
      </w:r>
      <w:r w:rsidRPr="0078710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....................................................................................</w:t>
      </w:r>
    </w:p>
    <w:p w14:paraId="7426FA94" w14:textId="5A152744" w:rsidR="00787107" w:rsidRPr="00787107" w:rsidRDefault="00787107" w:rsidP="00787107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661F23A8" w14:textId="36F773A4" w:rsidR="00563B12" w:rsidRDefault="00563B12"/>
    <w:sectPr w:rsidR="00563B12" w:rsidSect="00787107">
      <w:pgSz w:w="12240" w:h="15840"/>
      <w:pgMar w:top="1440" w:right="758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751D4C"/>
    <w:multiLevelType w:val="multilevel"/>
    <w:tmpl w:val="2C1A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E5442D"/>
    <w:multiLevelType w:val="multilevel"/>
    <w:tmpl w:val="73FC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8D0B04"/>
    <w:multiLevelType w:val="multilevel"/>
    <w:tmpl w:val="9FE82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4159021">
    <w:abstractNumId w:val="8"/>
  </w:num>
  <w:num w:numId="2" w16cid:durableId="373120439">
    <w:abstractNumId w:val="6"/>
  </w:num>
  <w:num w:numId="3" w16cid:durableId="334891828">
    <w:abstractNumId w:val="5"/>
  </w:num>
  <w:num w:numId="4" w16cid:durableId="840849102">
    <w:abstractNumId w:val="4"/>
  </w:num>
  <w:num w:numId="5" w16cid:durableId="829255809">
    <w:abstractNumId w:val="7"/>
  </w:num>
  <w:num w:numId="6" w16cid:durableId="1817143280">
    <w:abstractNumId w:val="3"/>
  </w:num>
  <w:num w:numId="7" w16cid:durableId="1047215931">
    <w:abstractNumId w:val="2"/>
  </w:num>
  <w:num w:numId="8" w16cid:durableId="1946841712">
    <w:abstractNumId w:val="1"/>
  </w:num>
  <w:num w:numId="9" w16cid:durableId="1370766121">
    <w:abstractNumId w:val="0"/>
  </w:num>
  <w:num w:numId="10" w16cid:durableId="514853065">
    <w:abstractNumId w:val="9"/>
  </w:num>
  <w:num w:numId="11" w16cid:durableId="720252017">
    <w:abstractNumId w:val="11"/>
  </w:num>
  <w:num w:numId="12" w16cid:durableId="3190388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5D17"/>
    <w:rsid w:val="00210106"/>
    <w:rsid w:val="00270A89"/>
    <w:rsid w:val="0029639D"/>
    <w:rsid w:val="00326F90"/>
    <w:rsid w:val="00563B12"/>
    <w:rsid w:val="00787107"/>
    <w:rsid w:val="008F059B"/>
    <w:rsid w:val="00A27109"/>
    <w:rsid w:val="00AA1D8D"/>
    <w:rsid w:val="00B47730"/>
    <w:rsid w:val="00CB0664"/>
    <w:rsid w:val="00FC693F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91E5CE"/>
  <w14:defaultImageDpi w14:val="300"/>
  <w15:docId w15:val="{9A48A147-5EF8-4D46-A866-C64CA836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551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Dorota Chorębała</cp:lastModifiedBy>
  <cp:revision>5</cp:revision>
  <cp:lastPrinted>2025-12-29T10:02:00Z</cp:lastPrinted>
  <dcterms:created xsi:type="dcterms:W3CDTF">2013-12-23T23:15:00Z</dcterms:created>
  <dcterms:modified xsi:type="dcterms:W3CDTF">2025-12-29T10:05:00Z</dcterms:modified>
  <cp:category/>
</cp:coreProperties>
</file>