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F2B5" w14:textId="77777777" w:rsidR="00E862B0" w:rsidRPr="00773334" w:rsidRDefault="00795CF2" w:rsidP="002B7B9C">
      <w:pPr>
        <w:pStyle w:val="Nagwek1"/>
        <w:ind w:left="4320"/>
        <w:rPr>
          <w:b w:val="0"/>
          <w:bCs w:val="0"/>
          <w:color w:val="auto"/>
          <w:sz w:val="24"/>
          <w:szCs w:val="24"/>
          <w:lang w:val="pl-PL"/>
        </w:rPr>
      </w:pPr>
      <w:r w:rsidRPr="00773334">
        <w:rPr>
          <w:b w:val="0"/>
          <w:bCs w:val="0"/>
          <w:color w:val="auto"/>
          <w:sz w:val="24"/>
          <w:szCs w:val="24"/>
          <w:lang w:val="pl-PL"/>
        </w:rPr>
        <w:t>Załącz</w:t>
      </w:r>
      <w:r w:rsidR="00C109A8" w:rsidRPr="00773334">
        <w:rPr>
          <w:b w:val="0"/>
          <w:bCs w:val="0"/>
          <w:color w:val="auto"/>
          <w:sz w:val="24"/>
          <w:szCs w:val="24"/>
          <w:lang w:val="pl-PL"/>
        </w:rPr>
        <w:t xml:space="preserve">nik nr 1 </w:t>
      </w:r>
      <w:r w:rsidR="002B7B9C" w:rsidRPr="00773334">
        <w:rPr>
          <w:b w:val="0"/>
          <w:bCs w:val="0"/>
          <w:color w:val="auto"/>
          <w:sz w:val="24"/>
          <w:szCs w:val="24"/>
          <w:lang w:val="pl-PL"/>
        </w:rPr>
        <w:t>do zapytania ofertowego</w:t>
      </w:r>
    </w:p>
    <w:p w14:paraId="0FC5D4E9" w14:textId="77777777" w:rsidR="002B7B9C" w:rsidRPr="00773334" w:rsidRDefault="002B7B9C" w:rsidP="002B7B9C">
      <w:pPr>
        <w:rPr>
          <w:lang w:val="pl-PL"/>
        </w:rPr>
      </w:pPr>
      <w:r w:rsidRPr="00773334">
        <w:rPr>
          <w:lang w:val="pl-PL"/>
        </w:rPr>
        <w:t xml:space="preserve">SAO.271.2.9.2025 </w:t>
      </w:r>
    </w:p>
    <w:p w14:paraId="3385A93D" w14:textId="77777777" w:rsidR="002B7B9C" w:rsidRPr="00773334" w:rsidRDefault="002B7B9C" w:rsidP="002B7B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line="360" w:lineRule="auto"/>
        <w:jc w:val="center"/>
        <w:rPr>
          <w:rFonts w:eastAsia="Arial Unicode MS" w:cs="Times New Roman"/>
          <w:lang w:val="pl-PL" w:eastAsia="zh-CN"/>
        </w:rPr>
      </w:pPr>
      <w:r w:rsidRPr="00773334">
        <w:rPr>
          <w:rFonts w:cs="Times New Roman"/>
          <w:b/>
          <w:color w:val="000000"/>
          <w:lang w:val="pl-PL"/>
        </w:rPr>
        <w:t xml:space="preserve">FORMULARZ OFERTOWY </w:t>
      </w:r>
    </w:p>
    <w:p w14:paraId="29BA64A6" w14:textId="77777777" w:rsidR="002B7B9C" w:rsidRPr="00773334" w:rsidRDefault="002B7B9C" w:rsidP="002B7B9C">
      <w:pPr>
        <w:spacing w:line="360" w:lineRule="auto"/>
        <w:jc w:val="both"/>
        <w:rPr>
          <w:rFonts w:eastAsia="Arial Unicode MS" w:cs="Times New Roman"/>
          <w:lang w:val="pl-PL" w:eastAsia="zh-CN"/>
        </w:rPr>
      </w:pPr>
    </w:p>
    <w:p w14:paraId="6EB405D3" w14:textId="77777777" w:rsidR="002B7B9C" w:rsidRPr="00773334" w:rsidRDefault="002B7B9C" w:rsidP="002B7B9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ind w:left="284" w:hanging="284"/>
        <w:jc w:val="both"/>
        <w:textAlignment w:val="baseline"/>
        <w:rPr>
          <w:rFonts w:eastAsia="Arial Unicode MS" w:cs="Times New Roman"/>
          <w:lang w:val="pl-PL" w:eastAsia="zh-CN"/>
        </w:rPr>
      </w:pPr>
      <w:r w:rsidRPr="00773334">
        <w:rPr>
          <w:rFonts w:eastAsia="Arial Unicode MS" w:cs="Times New Roman"/>
          <w:lang w:val="pl-PL" w:eastAsia="zh-CN"/>
        </w:rPr>
        <w:t>WYKONAWCA:</w:t>
      </w:r>
    </w:p>
    <w:p w14:paraId="0B506179" w14:textId="77777777" w:rsidR="002B7B9C" w:rsidRPr="00773334" w:rsidRDefault="002B7B9C" w:rsidP="002B7B9C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283"/>
        <w:jc w:val="both"/>
        <w:textAlignment w:val="baseline"/>
        <w:rPr>
          <w:rFonts w:eastAsia="Arial Unicode MS" w:cs="Times New Roman"/>
          <w:lang w:val="pl-PL" w:eastAsia="zh-CN"/>
        </w:rPr>
      </w:pPr>
      <w:r w:rsidRPr="00773334">
        <w:rPr>
          <w:rFonts w:eastAsia="Arial Unicode MS" w:cs="Times New Roman"/>
          <w:lang w:val="pl-PL" w:eastAsia="zh-CN"/>
        </w:rPr>
        <w:t>Nazwa (firma): ……………………………………………………………</w:t>
      </w:r>
    </w:p>
    <w:p w14:paraId="25B80F23" w14:textId="77777777" w:rsidR="002B7B9C" w:rsidRPr="00773334" w:rsidRDefault="002B7B9C" w:rsidP="002B7B9C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283"/>
        <w:jc w:val="both"/>
        <w:textAlignment w:val="baseline"/>
        <w:rPr>
          <w:rFonts w:eastAsia="Arial Unicode MS" w:cs="Times New Roman"/>
          <w:lang w:val="pl-PL" w:eastAsia="zh-CN"/>
        </w:rPr>
      </w:pPr>
      <w:r w:rsidRPr="00773334">
        <w:rPr>
          <w:rFonts w:eastAsia="Arial Unicode MS" w:cs="Times New Roman"/>
          <w:lang w:val="pl-PL" w:eastAsia="zh-CN"/>
        </w:rPr>
        <w:t xml:space="preserve"> Adres siedziby: …………………………………….……………………..</w:t>
      </w:r>
    </w:p>
    <w:p w14:paraId="212983B0" w14:textId="77777777" w:rsidR="002B7B9C" w:rsidRPr="00773334" w:rsidRDefault="002B7B9C" w:rsidP="002B7B9C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283"/>
        <w:jc w:val="both"/>
        <w:textAlignment w:val="baseline"/>
        <w:rPr>
          <w:rFonts w:eastAsia="Arial Unicode MS" w:cs="Times New Roman"/>
          <w:lang w:val="pl-PL" w:eastAsia="zh-CN"/>
        </w:rPr>
      </w:pPr>
      <w:r w:rsidRPr="00773334">
        <w:rPr>
          <w:rFonts w:eastAsia="Arial Unicode MS" w:cs="Times New Roman"/>
          <w:lang w:val="pl-PL" w:eastAsia="zh-CN"/>
        </w:rPr>
        <w:t>e-mail ………………………………………………………………..……</w:t>
      </w:r>
    </w:p>
    <w:p w14:paraId="50ADC5D6" w14:textId="77777777" w:rsidR="002B7B9C" w:rsidRPr="00773334" w:rsidRDefault="002B7B9C" w:rsidP="002B7B9C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283"/>
        <w:jc w:val="both"/>
        <w:textAlignment w:val="baseline"/>
        <w:rPr>
          <w:rFonts w:eastAsia="Arial Unicode MS" w:cs="Times New Roman"/>
          <w:lang w:val="pl-PL" w:eastAsia="zh-CN"/>
        </w:rPr>
      </w:pPr>
      <w:r w:rsidRPr="00773334">
        <w:rPr>
          <w:rFonts w:eastAsia="Arial Unicode MS" w:cs="Times New Roman"/>
          <w:lang w:val="pl-PL" w:eastAsia="zh-CN"/>
        </w:rPr>
        <w:t>Nr telefonu:………………………………………………………………..</w:t>
      </w:r>
    </w:p>
    <w:p w14:paraId="358B86D9" w14:textId="77777777" w:rsidR="002B7B9C" w:rsidRPr="00773334" w:rsidRDefault="002B7B9C" w:rsidP="002B7B9C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283"/>
        <w:jc w:val="both"/>
        <w:textAlignment w:val="baseline"/>
        <w:rPr>
          <w:rFonts w:eastAsia="Arial Unicode MS" w:cs="Times New Roman"/>
          <w:lang w:val="pl-PL" w:eastAsia="zh-CN"/>
        </w:rPr>
      </w:pPr>
      <w:r w:rsidRPr="00773334">
        <w:rPr>
          <w:rFonts w:cs="Times New Roman"/>
          <w:lang w:val="pl-PL"/>
        </w:rPr>
        <w:t>NIP: ………………………………………………………………………………</w:t>
      </w:r>
    </w:p>
    <w:p w14:paraId="44C10015" w14:textId="77777777" w:rsidR="002B7B9C" w:rsidRPr="00773334" w:rsidRDefault="002B7B9C" w:rsidP="002B7B9C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283"/>
        <w:jc w:val="both"/>
        <w:textAlignment w:val="baseline"/>
        <w:rPr>
          <w:rFonts w:eastAsia="Arial Unicode MS" w:cs="Times New Roman"/>
          <w:lang w:val="pl-PL" w:eastAsia="zh-CN"/>
        </w:rPr>
      </w:pPr>
      <w:r w:rsidRPr="00773334">
        <w:rPr>
          <w:rFonts w:cs="Times New Roman"/>
          <w:lang w:val="pl-PL"/>
        </w:rPr>
        <w:t>REGON: …………………………………………………………………………</w:t>
      </w:r>
    </w:p>
    <w:p w14:paraId="3B2D09E2" w14:textId="77777777" w:rsidR="002B7B9C" w:rsidRPr="00773334" w:rsidRDefault="002B7B9C" w:rsidP="002B7B9C">
      <w:pPr>
        <w:pStyle w:val="Akapitzlist"/>
        <w:spacing w:line="360" w:lineRule="auto"/>
        <w:ind w:left="567"/>
        <w:jc w:val="both"/>
        <w:rPr>
          <w:rFonts w:eastAsia="Arial Unicode MS" w:cs="Times New Roman"/>
          <w:lang w:val="pl-PL" w:eastAsia="zh-CN"/>
        </w:rPr>
      </w:pPr>
    </w:p>
    <w:p w14:paraId="49E0FE4A" w14:textId="77777777" w:rsidR="00E862B0" w:rsidRPr="00773334" w:rsidRDefault="002B7B9C" w:rsidP="002B7B9C">
      <w:pPr>
        <w:pStyle w:val="Akapitzlist"/>
        <w:numPr>
          <w:ilvl w:val="0"/>
          <w:numId w:val="11"/>
        </w:numPr>
        <w:ind w:left="426" w:hanging="284"/>
        <w:rPr>
          <w:rFonts w:asciiTheme="majorBidi" w:hAnsiTheme="majorBidi" w:cstheme="majorBidi"/>
          <w:sz w:val="24"/>
          <w:szCs w:val="24"/>
          <w:lang w:val="pl-PL"/>
        </w:rPr>
      </w:pPr>
      <w:r w:rsidRPr="00773334">
        <w:rPr>
          <w:rFonts w:asciiTheme="majorBidi" w:hAnsiTheme="majorBidi" w:cstheme="majorBidi"/>
          <w:sz w:val="24"/>
          <w:szCs w:val="24"/>
          <w:lang w:val="pl-PL"/>
        </w:rPr>
        <w:t>W odpowiedzi na zapytanie ofertowe pn.: „Ś</w:t>
      </w:r>
      <w:r w:rsidR="00795CF2" w:rsidRPr="00773334">
        <w:rPr>
          <w:rFonts w:asciiTheme="majorBidi" w:hAnsiTheme="majorBidi" w:cstheme="majorBidi"/>
          <w:sz w:val="24"/>
          <w:szCs w:val="24"/>
          <w:lang w:val="pl-PL"/>
        </w:rPr>
        <w:t xml:space="preserve">wiadczenie usługi przygotowywania i dostarczania posiłków w mieszkaniu z usługami </w:t>
      </w:r>
      <w:r w:rsidR="00C109A8" w:rsidRPr="00773334">
        <w:rPr>
          <w:rFonts w:asciiTheme="majorBidi" w:hAnsiTheme="majorBidi" w:cstheme="majorBidi"/>
          <w:sz w:val="24"/>
          <w:szCs w:val="24"/>
          <w:lang w:val="pl-PL"/>
        </w:rPr>
        <w:t xml:space="preserve">całodobowymi przy ul. Połczyńskiej 16/1 </w:t>
      </w:r>
      <w:r w:rsidR="00795CF2" w:rsidRPr="00773334">
        <w:rPr>
          <w:rFonts w:asciiTheme="majorBidi" w:hAnsiTheme="majorBidi" w:cstheme="majorBidi"/>
          <w:sz w:val="24"/>
          <w:szCs w:val="24"/>
          <w:lang w:val="pl-PL"/>
        </w:rPr>
        <w:t>w Białogardzie</w:t>
      </w:r>
      <w:r w:rsidRPr="00773334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r w:rsidRPr="00773334">
        <w:rPr>
          <w:rFonts w:asciiTheme="majorBidi" w:hAnsiTheme="majorBidi" w:cstheme="majorBidi"/>
          <w:bCs/>
          <w:sz w:val="24"/>
          <w:szCs w:val="24"/>
          <w:lang w:val="pl-PL"/>
        </w:rPr>
        <w:t>składam ofertę na jego wykonanie w następującym zakresie:</w:t>
      </w:r>
    </w:p>
    <w:p w14:paraId="578838E5" w14:textId="77777777" w:rsidR="00E862B0" w:rsidRPr="00773334" w:rsidRDefault="00E862B0" w:rsidP="00C109A8">
      <w:pPr>
        <w:jc w:val="both"/>
        <w:rPr>
          <w:rFonts w:asciiTheme="majorBidi" w:hAnsiTheme="majorBidi" w:cstheme="majorBidi"/>
          <w:sz w:val="24"/>
          <w:szCs w:val="24"/>
          <w:lang w:val="pl-PL" w:bidi="fa-I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361"/>
        <w:gridCol w:w="1538"/>
        <w:gridCol w:w="1071"/>
        <w:gridCol w:w="1893"/>
        <w:gridCol w:w="1450"/>
      </w:tblGrid>
      <w:tr w:rsidR="00C109A8" w:rsidRPr="00773334" w14:paraId="0F46585B" w14:textId="77777777" w:rsidTr="00C109A8">
        <w:tc>
          <w:tcPr>
            <w:tcW w:w="534" w:type="dxa"/>
          </w:tcPr>
          <w:p w14:paraId="1FFB8521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/>
              </w:rPr>
              <w:t>Lp.</w:t>
            </w:r>
          </w:p>
        </w:tc>
        <w:tc>
          <w:tcPr>
            <w:tcW w:w="2584" w:type="dxa"/>
          </w:tcPr>
          <w:p w14:paraId="0F2F17F6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/>
              </w:rPr>
              <w:t>Opis pozycji</w:t>
            </w:r>
          </w:p>
        </w:tc>
        <w:tc>
          <w:tcPr>
            <w:tcW w:w="1436" w:type="dxa"/>
          </w:tcPr>
          <w:p w14:paraId="1CB6EB19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/>
              </w:rPr>
              <w:t>Jednostka miary</w:t>
            </w:r>
          </w:p>
        </w:tc>
        <w:tc>
          <w:tcPr>
            <w:tcW w:w="941" w:type="dxa"/>
          </w:tcPr>
          <w:p w14:paraId="3065D06F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/>
              </w:rPr>
              <w:t>Liczba dni</w:t>
            </w:r>
          </w:p>
        </w:tc>
        <w:tc>
          <w:tcPr>
            <w:tcW w:w="1927" w:type="dxa"/>
          </w:tcPr>
          <w:p w14:paraId="4CFA0E8F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/>
              </w:rPr>
              <w:t>Stawka dzienna brutto za 1 osobę (5 posiłków dziennie) [zł]</w:t>
            </w:r>
          </w:p>
        </w:tc>
        <w:tc>
          <w:tcPr>
            <w:tcW w:w="1434" w:type="dxa"/>
          </w:tcPr>
          <w:p w14:paraId="300D74CB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/>
              </w:rPr>
              <w:t>Wartość brutto (stawka × liczba dni) [zł]</w:t>
            </w:r>
          </w:p>
        </w:tc>
      </w:tr>
      <w:tr w:rsidR="00C109A8" w:rsidRPr="00773334" w14:paraId="3CCF64CE" w14:textId="77777777" w:rsidTr="00C109A8">
        <w:tc>
          <w:tcPr>
            <w:tcW w:w="534" w:type="dxa"/>
          </w:tcPr>
          <w:p w14:paraId="18B84EE9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1</w:t>
            </w:r>
          </w:p>
        </w:tc>
        <w:tc>
          <w:tcPr>
            <w:tcW w:w="2584" w:type="dxa"/>
          </w:tcPr>
          <w:p w14:paraId="71B80ECB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Rok 2025 – świadczenie usług cateringowych (5 posiłków dziennie)</w:t>
            </w:r>
          </w:p>
        </w:tc>
        <w:tc>
          <w:tcPr>
            <w:tcW w:w="1436" w:type="dxa"/>
          </w:tcPr>
          <w:p w14:paraId="3D1C6CE5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dzień</w:t>
            </w:r>
          </w:p>
        </w:tc>
        <w:tc>
          <w:tcPr>
            <w:tcW w:w="941" w:type="dxa"/>
          </w:tcPr>
          <w:p w14:paraId="068A5D72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42</w:t>
            </w:r>
          </w:p>
        </w:tc>
        <w:tc>
          <w:tcPr>
            <w:tcW w:w="1927" w:type="dxa"/>
          </w:tcPr>
          <w:p w14:paraId="052F8023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</w:tc>
        <w:tc>
          <w:tcPr>
            <w:tcW w:w="1434" w:type="dxa"/>
          </w:tcPr>
          <w:p w14:paraId="0A536827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</w:tc>
      </w:tr>
      <w:tr w:rsidR="00C109A8" w:rsidRPr="00773334" w14:paraId="46D5A346" w14:textId="77777777" w:rsidTr="00C109A8">
        <w:tc>
          <w:tcPr>
            <w:tcW w:w="534" w:type="dxa"/>
          </w:tcPr>
          <w:p w14:paraId="7B5AF4FF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2</w:t>
            </w:r>
          </w:p>
        </w:tc>
        <w:tc>
          <w:tcPr>
            <w:tcW w:w="2584" w:type="dxa"/>
          </w:tcPr>
          <w:p w14:paraId="6B75C362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Rok 2026 – świadczenie usług cateringowych (5 posiłków dziennie)</w:t>
            </w:r>
          </w:p>
        </w:tc>
        <w:tc>
          <w:tcPr>
            <w:tcW w:w="1436" w:type="dxa"/>
          </w:tcPr>
          <w:p w14:paraId="1FD58469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dzień</w:t>
            </w:r>
          </w:p>
        </w:tc>
        <w:tc>
          <w:tcPr>
            <w:tcW w:w="941" w:type="dxa"/>
          </w:tcPr>
          <w:p w14:paraId="5D4562B8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336</w:t>
            </w:r>
          </w:p>
        </w:tc>
        <w:tc>
          <w:tcPr>
            <w:tcW w:w="1927" w:type="dxa"/>
          </w:tcPr>
          <w:p w14:paraId="49E91DFC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</w:tc>
        <w:tc>
          <w:tcPr>
            <w:tcW w:w="1434" w:type="dxa"/>
          </w:tcPr>
          <w:p w14:paraId="0F303107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</w:tc>
      </w:tr>
      <w:tr w:rsidR="00C109A8" w:rsidRPr="00773334" w14:paraId="74A8E7FA" w14:textId="77777777" w:rsidTr="00C109A8">
        <w:tc>
          <w:tcPr>
            <w:tcW w:w="534" w:type="dxa"/>
          </w:tcPr>
          <w:p w14:paraId="0CE58415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3</w:t>
            </w:r>
          </w:p>
        </w:tc>
        <w:tc>
          <w:tcPr>
            <w:tcW w:w="2584" w:type="dxa"/>
          </w:tcPr>
          <w:p w14:paraId="5C08D053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Rok 2027 – świadczenie usług cateringowych (5 posiłków dziennie)</w:t>
            </w:r>
          </w:p>
        </w:tc>
        <w:tc>
          <w:tcPr>
            <w:tcW w:w="1436" w:type="dxa"/>
          </w:tcPr>
          <w:p w14:paraId="592CF0EB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dzień</w:t>
            </w:r>
          </w:p>
        </w:tc>
        <w:tc>
          <w:tcPr>
            <w:tcW w:w="941" w:type="dxa"/>
          </w:tcPr>
          <w:p w14:paraId="2C234F60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336</w:t>
            </w:r>
          </w:p>
        </w:tc>
        <w:tc>
          <w:tcPr>
            <w:tcW w:w="1927" w:type="dxa"/>
          </w:tcPr>
          <w:p w14:paraId="61A8CDD8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</w:tc>
        <w:tc>
          <w:tcPr>
            <w:tcW w:w="1434" w:type="dxa"/>
          </w:tcPr>
          <w:p w14:paraId="23EDCB9C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</w:tc>
      </w:tr>
      <w:tr w:rsidR="00C109A8" w:rsidRPr="00773334" w14:paraId="5F2531E5" w14:textId="77777777" w:rsidTr="00E25562">
        <w:tc>
          <w:tcPr>
            <w:tcW w:w="534" w:type="dxa"/>
          </w:tcPr>
          <w:p w14:paraId="0ED84687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–</w:t>
            </w:r>
          </w:p>
        </w:tc>
        <w:tc>
          <w:tcPr>
            <w:tcW w:w="2584" w:type="dxa"/>
          </w:tcPr>
          <w:p w14:paraId="1A166151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 xml:space="preserve">Łączna liczba dni w okresie obowiązywania </w:t>
            </w: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lastRenderedPageBreak/>
              <w:t>umowy</w:t>
            </w:r>
          </w:p>
        </w:tc>
        <w:tc>
          <w:tcPr>
            <w:tcW w:w="1436" w:type="dxa"/>
          </w:tcPr>
          <w:p w14:paraId="67A023B6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lastRenderedPageBreak/>
              <w:t>dzień</w:t>
            </w:r>
          </w:p>
        </w:tc>
        <w:tc>
          <w:tcPr>
            <w:tcW w:w="4302" w:type="dxa"/>
            <w:gridSpan w:val="3"/>
          </w:tcPr>
          <w:p w14:paraId="0586DB4E" w14:textId="77777777" w:rsidR="00C109A8" w:rsidRPr="00773334" w:rsidRDefault="00C109A8" w:rsidP="00C109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  <w:p w14:paraId="2197FF2D" w14:textId="77777777" w:rsidR="00C109A8" w:rsidRPr="00773334" w:rsidRDefault="00C109A8" w:rsidP="00C109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714</w:t>
            </w:r>
          </w:p>
        </w:tc>
      </w:tr>
      <w:tr w:rsidR="00C109A8" w:rsidRPr="00773334" w14:paraId="2362980C" w14:textId="77777777" w:rsidTr="00C109A8">
        <w:tc>
          <w:tcPr>
            <w:tcW w:w="534" w:type="dxa"/>
          </w:tcPr>
          <w:p w14:paraId="30F80226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</w:tc>
        <w:tc>
          <w:tcPr>
            <w:tcW w:w="2584" w:type="dxa"/>
          </w:tcPr>
          <w:p w14:paraId="35772B1F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Wartość całkowita oferty brutto (suma pozycji 1–3)</w:t>
            </w:r>
          </w:p>
        </w:tc>
        <w:tc>
          <w:tcPr>
            <w:tcW w:w="5738" w:type="dxa"/>
            <w:gridSpan w:val="4"/>
          </w:tcPr>
          <w:p w14:paraId="37BE0A65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</w:p>
          <w:p w14:paraId="10A19F22" w14:textId="77777777" w:rsidR="00C109A8" w:rsidRPr="00773334" w:rsidRDefault="00C109A8" w:rsidP="002E2C6F">
            <w:pPr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</w:pPr>
            <w:r w:rsidRPr="00773334">
              <w:rPr>
                <w:rFonts w:asciiTheme="majorBidi" w:hAnsiTheme="majorBidi" w:cstheme="majorBidi"/>
                <w:sz w:val="24"/>
                <w:szCs w:val="24"/>
                <w:lang w:val="pl-PL" w:bidi="fa-IR"/>
              </w:rPr>
              <w:t>…………………………………………………………..… zł</w:t>
            </w:r>
          </w:p>
        </w:tc>
      </w:tr>
    </w:tbl>
    <w:p w14:paraId="186FBCC8" w14:textId="77777777" w:rsidR="00E862B0" w:rsidRDefault="00795CF2" w:rsidP="00C109A8">
      <w:pPr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773334">
        <w:rPr>
          <w:rFonts w:asciiTheme="majorBidi" w:hAnsiTheme="majorBidi" w:cstheme="majorBidi"/>
          <w:sz w:val="24"/>
          <w:szCs w:val="24"/>
          <w:lang w:val="pl-PL" w:bidi="fa-IR"/>
        </w:rPr>
        <w:t>Łączna wartość zamówienia zostanie ustalona jako iloczy</w:t>
      </w:r>
      <w:r w:rsidRPr="00773334">
        <w:rPr>
          <w:rFonts w:asciiTheme="majorBidi" w:hAnsiTheme="majorBidi" w:cstheme="majorBidi"/>
          <w:sz w:val="24"/>
          <w:szCs w:val="24"/>
          <w:lang w:val="pl-PL"/>
        </w:rPr>
        <w:t>n stawki dziennej i faktycznej liczby posiłków dostarczonych w okresie obowiązywania umowy.</w:t>
      </w:r>
      <w:r w:rsidRPr="00773334">
        <w:rPr>
          <w:rFonts w:asciiTheme="majorBidi" w:hAnsiTheme="majorBidi" w:cstheme="majorBidi"/>
          <w:sz w:val="24"/>
          <w:szCs w:val="24"/>
          <w:lang w:val="pl-PL"/>
        </w:rPr>
        <w:br/>
        <w:t>Cena brutto obejmuje wszystkie koszty niezbędne do prawidłowej realizacji zamówienia.</w:t>
      </w:r>
    </w:p>
    <w:p w14:paraId="16796FE2" w14:textId="77777777" w:rsidR="00FF205E" w:rsidRPr="00773334" w:rsidRDefault="00FF205E" w:rsidP="00C109A8">
      <w:pPr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11AA15E2" w14:textId="77777777" w:rsidR="002B7B9C" w:rsidRPr="00773334" w:rsidRDefault="002B7B9C" w:rsidP="002B7B9C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ind w:left="284" w:hanging="284"/>
        <w:jc w:val="both"/>
        <w:textAlignment w:val="baseline"/>
        <w:rPr>
          <w:rFonts w:eastAsia="Arial Unicode MS" w:cs="Times New Roman"/>
          <w:lang w:val="pl-PL" w:eastAsia="zh-CN"/>
        </w:rPr>
      </w:pPr>
      <w:r w:rsidRPr="00773334">
        <w:rPr>
          <w:rFonts w:eastAsia="Times New Roman" w:cs="Times New Roman"/>
          <w:lang w:val="pl-PL"/>
        </w:rPr>
        <w:t>Oświadczam, że:</w:t>
      </w:r>
    </w:p>
    <w:p w14:paraId="45162EAE" w14:textId="77777777" w:rsidR="002B7B9C" w:rsidRPr="00773334" w:rsidRDefault="002B7B9C" w:rsidP="002B7B9C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 w:line="360" w:lineRule="auto"/>
        <w:jc w:val="both"/>
        <w:rPr>
          <w:rFonts w:eastAsia="Times New Roman" w:cs="Times New Roman"/>
          <w:lang w:val="pl-PL" w:eastAsia="ja-JP"/>
        </w:rPr>
      </w:pPr>
      <w:r w:rsidRPr="00773334">
        <w:rPr>
          <w:rFonts w:eastAsia="Times New Roman" w:cs="Times New Roman"/>
          <w:lang w:val="pl-PL" w:eastAsia="ja-JP"/>
        </w:rPr>
        <w:t>spełniam warunki udziału określone w zapytaniu ofertowym;</w:t>
      </w:r>
    </w:p>
    <w:p w14:paraId="7F09B029" w14:textId="77777777" w:rsidR="002B7B9C" w:rsidRPr="00773334" w:rsidRDefault="002B7B9C" w:rsidP="002B7B9C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 w:line="360" w:lineRule="auto"/>
        <w:jc w:val="both"/>
        <w:rPr>
          <w:lang w:val="pl-PL"/>
        </w:rPr>
      </w:pPr>
      <w:r w:rsidRPr="00773334">
        <w:rPr>
          <w:rFonts w:eastAsia="Times New Roman" w:cs="Times New Roman"/>
          <w:lang w:val="pl-PL" w:eastAsia="ja-JP"/>
        </w:rPr>
        <w:t>zobowiązuję się, w przypadku wybrania mojej oferty, do realizacji przedmiotu zamówienia zgodnie z wymogami zapisanymi w niniejszym zapytaniu ofertowym;</w:t>
      </w:r>
    </w:p>
    <w:p w14:paraId="31B804C4" w14:textId="77777777" w:rsidR="002B7B9C" w:rsidRPr="00773334" w:rsidRDefault="002B7B9C" w:rsidP="002B7B9C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 w:line="360" w:lineRule="auto"/>
        <w:jc w:val="both"/>
        <w:rPr>
          <w:lang w:val="pl-PL"/>
        </w:rPr>
      </w:pPr>
      <w:r w:rsidRPr="00773334">
        <w:rPr>
          <w:rFonts w:eastAsia="Times New Roman" w:cs="Times New Roman"/>
          <w:bCs/>
          <w:color w:val="000000"/>
          <w:lang w:val="pl-PL" w:eastAsia="ja-JP"/>
        </w:rPr>
        <w:t>zapoznałem/</w:t>
      </w:r>
      <w:proofErr w:type="spellStart"/>
      <w:r w:rsidRPr="00773334">
        <w:rPr>
          <w:rFonts w:eastAsia="Times New Roman" w:cs="Times New Roman"/>
          <w:bCs/>
          <w:color w:val="000000"/>
          <w:lang w:val="pl-PL" w:eastAsia="ja-JP"/>
        </w:rPr>
        <w:t>am</w:t>
      </w:r>
      <w:proofErr w:type="spellEnd"/>
      <w:r w:rsidRPr="00773334">
        <w:rPr>
          <w:rFonts w:eastAsia="Times New Roman" w:cs="Times New Roman"/>
          <w:bCs/>
          <w:color w:val="000000"/>
          <w:lang w:val="pl-PL" w:eastAsia="ja-JP"/>
        </w:rPr>
        <w:t xml:space="preserve"> się z treścią zapytania ofertowego</w:t>
      </w:r>
      <w:r w:rsidRPr="00773334">
        <w:rPr>
          <w:rFonts w:eastAsia="Calibri" w:cs="Times New Roman"/>
          <w:bCs/>
          <w:color w:val="000000"/>
          <w:lang w:val="pl-PL" w:eastAsia="ar-SA"/>
        </w:rPr>
        <w:t xml:space="preserve"> i nie wnoszę do zawartych w nim zapisów żadnych zastrzeżeń i zobowiązuję się w przypadku wyboru mojej oferty, do zawarcia umowy na ustalonych tam warunkach, w miejscu i terminie wyznaczonym przez Zamawiającego;</w:t>
      </w:r>
    </w:p>
    <w:p w14:paraId="7B9B8E05" w14:textId="77777777" w:rsidR="002B7B9C" w:rsidRPr="00773334" w:rsidRDefault="002B7B9C" w:rsidP="002B7B9C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 w:line="360" w:lineRule="auto"/>
        <w:jc w:val="both"/>
        <w:rPr>
          <w:lang w:val="pl-PL"/>
        </w:rPr>
      </w:pPr>
      <w:r w:rsidRPr="00773334">
        <w:rPr>
          <w:rFonts w:eastAsia="Times New Roman" w:cs="Times New Roman"/>
          <w:lang w:val="pl-PL" w:eastAsia="ja-JP"/>
        </w:rPr>
        <w:t>jestem związany/a niniejszą ofertą przez okres 30 dni od daty składania ofert,</w:t>
      </w:r>
    </w:p>
    <w:p w14:paraId="19A44636" w14:textId="77777777" w:rsidR="002B7B9C" w:rsidRPr="00773334" w:rsidRDefault="002B7B9C" w:rsidP="002B7B9C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 w:line="360" w:lineRule="auto"/>
        <w:jc w:val="both"/>
        <w:rPr>
          <w:lang w:val="pl-PL"/>
        </w:rPr>
      </w:pPr>
      <w:r w:rsidRPr="00773334">
        <w:rPr>
          <w:rFonts w:eastAsia="Times New Roman" w:cs="Times New Roman"/>
          <w:lang w:val="pl-PL" w:eastAsia="ja-JP"/>
        </w:rPr>
        <w:t xml:space="preserve"> </w:t>
      </w:r>
      <w:r w:rsidRPr="00773334">
        <w:rPr>
          <w:rFonts w:cs="Times New Roman"/>
          <w:bCs/>
          <w:color w:val="000000"/>
          <w:lang w:val="pl-PL"/>
        </w:rPr>
        <w:t>w cenie brutto zostały uwzględnione wszystkie koszty wykonania  przedmiotu zamówienia,</w:t>
      </w:r>
      <w:r w:rsidRPr="00773334">
        <w:rPr>
          <w:rFonts w:cs="Times New Roman"/>
          <w:b/>
          <w:bCs/>
          <w:color w:val="000000"/>
          <w:lang w:val="pl-PL"/>
        </w:rPr>
        <w:t xml:space="preserve">    </w:t>
      </w:r>
      <w:r w:rsidRPr="00773334">
        <w:rPr>
          <w:rFonts w:cs="Times New Roman"/>
          <w:bCs/>
          <w:color w:val="000000"/>
          <w:lang w:val="pl-PL"/>
        </w:rPr>
        <w:t>w tym wszystkie koszty towarzyszące, które mogą wystąpić przy realizacji przedmiotu zamówienia oraz inne niezbędne do zrealizowania zamówienia z należytą starannością              i zgodnie z wymaganiami;</w:t>
      </w:r>
    </w:p>
    <w:p w14:paraId="4E264AC7" w14:textId="77777777" w:rsidR="002B7B9C" w:rsidRPr="00FF205E" w:rsidRDefault="002B7B9C" w:rsidP="002B7B9C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 w:line="360" w:lineRule="auto"/>
        <w:jc w:val="both"/>
        <w:rPr>
          <w:lang w:val="pl-PL"/>
        </w:rPr>
      </w:pPr>
      <w:r w:rsidRPr="00773334">
        <w:rPr>
          <w:rFonts w:eastAsia="Times New Roman" w:cs="Times New Roman"/>
          <w:lang w:val="pl-PL"/>
        </w:rPr>
        <w:t>powierzam(y)/ nie powierzam(y)</w:t>
      </w:r>
      <w:r w:rsidR="00773334">
        <w:rPr>
          <w:rStyle w:val="Odwoanieprzypisudolnego"/>
          <w:rFonts w:eastAsia="Times New Roman" w:cs="Times New Roman"/>
          <w:lang w:val="pl-PL"/>
        </w:rPr>
        <w:footnoteReference w:id="1"/>
      </w:r>
      <w:r w:rsidRPr="00773334">
        <w:rPr>
          <w:rFonts w:eastAsia="Times New Roman" w:cs="Times New Roman"/>
          <w:lang w:val="pl-PL"/>
        </w:rPr>
        <w:t>* wykonanie zamówienia Podwykonawcy(om) - jeżeli dotyczy podać część zamówienia, która zostanie powierzona Podwykonawcy(om) oraz podać  firmę(y) Podwykonawcy(ów):…………………………………………………………….…..</w:t>
      </w:r>
    </w:p>
    <w:p w14:paraId="7CF8FF70" w14:textId="77777777" w:rsidR="00FF205E" w:rsidRPr="00773334" w:rsidRDefault="00FF205E" w:rsidP="00FF205E">
      <w:pPr>
        <w:pStyle w:val="Akapitzlist"/>
        <w:suppressAutoHyphens/>
        <w:overflowPunct w:val="0"/>
        <w:autoSpaceDE w:val="0"/>
        <w:spacing w:after="0" w:line="360" w:lineRule="auto"/>
        <w:jc w:val="both"/>
        <w:rPr>
          <w:lang w:val="pl-PL"/>
        </w:rPr>
      </w:pPr>
    </w:p>
    <w:p w14:paraId="2E0F80DF" w14:textId="77777777" w:rsidR="002B7B9C" w:rsidRPr="00FF205E" w:rsidRDefault="002B7B9C" w:rsidP="002B7B9C">
      <w:pPr>
        <w:pStyle w:val="Akapitzlist"/>
        <w:numPr>
          <w:ilvl w:val="0"/>
          <w:numId w:val="11"/>
        </w:numPr>
        <w:suppressAutoHyphens/>
        <w:overflowPunct w:val="0"/>
        <w:autoSpaceDE w:val="0"/>
        <w:spacing w:after="0" w:line="360" w:lineRule="auto"/>
        <w:ind w:left="426" w:hanging="426"/>
        <w:jc w:val="both"/>
        <w:rPr>
          <w:lang w:val="pl-PL"/>
        </w:rPr>
      </w:pPr>
      <w:r w:rsidRPr="00773334">
        <w:rPr>
          <w:rFonts w:cs="Times New Roman"/>
          <w:lang w:val="pl-PL"/>
        </w:rPr>
        <w:t>że zapoznałem/</w:t>
      </w:r>
      <w:proofErr w:type="spellStart"/>
      <w:r w:rsidRPr="00773334">
        <w:rPr>
          <w:rFonts w:cs="Times New Roman"/>
          <w:lang w:val="pl-PL"/>
        </w:rPr>
        <w:t>am</w:t>
      </w:r>
      <w:proofErr w:type="spellEnd"/>
      <w:r w:rsidRPr="00773334">
        <w:rPr>
          <w:rFonts w:cs="Times New Roman"/>
          <w:lang w:val="pl-PL"/>
        </w:rPr>
        <w:t xml:space="preserve"> się z Klauzulą Informacyjną RODO Zamawiającego zgodną z art. 13 Rozporządzenia Parlamentu Europejskiego i Rady (UE) 2016/679  z dnia 27 kwietnia 2016 r. w sprawie ochrony osób fizycznych w związku z przetwarzaniem danych osobowych i w sprawie swobodnego przepływu takich danych oraz uchylenia dyrektywy 95/46/WE (RODO), </w:t>
      </w:r>
    </w:p>
    <w:p w14:paraId="2237BC23" w14:textId="633BC226" w:rsidR="00FF205E" w:rsidRPr="00773334" w:rsidRDefault="00FF205E" w:rsidP="00FF205E">
      <w:pPr>
        <w:pStyle w:val="Akapitzlist"/>
        <w:suppressAutoHyphens/>
        <w:overflowPunct w:val="0"/>
        <w:autoSpaceDE w:val="0"/>
        <w:spacing w:after="0" w:line="360" w:lineRule="auto"/>
        <w:ind w:left="426"/>
        <w:jc w:val="both"/>
        <w:rPr>
          <w:lang w:val="pl-PL"/>
        </w:rPr>
      </w:pPr>
    </w:p>
    <w:p w14:paraId="23CFB6EB" w14:textId="77777777" w:rsidR="002B7B9C" w:rsidRPr="00773334" w:rsidRDefault="002B7B9C" w:rsidP="002B7B9C">
      <w:pPr>
        <w:pStyle w:val="Akapitzlist"/>
        <w:numPr>
          <w:ilvl w:val="0"/>
          <w:numId w:val="11"/>
        </w:numPr>
        <w:suppressAutoHyphens/>
        <w:overflowPunct w:val="0"/>
        <w:autoSpaceDE w:val="0"/>
        <w:spacing w:after="0" w:line="360" w:lineRule="auto"/>
        <w:ind w:left="426" w:hanging="426"/>
        <w:jc w:val="both"/>
        <w:rPr>
          <w:lang w:val="pl-PL"/>
        </w:rPr>
      </w:pPr>
      <w:r w:rsidRPr="00773334">
        <w:rPr>
          <w:lang w:val="pl-PL"/>
        </w:rPr>
        <w:lastRenderedPageBreak/>
        <w:t>Informuję, że  aktualny odpis z właściwego rejestru lub centralnej ewidencji i informacji o działalności gospodarczej znajduje się pod następującym adresem internetowym ogólnodostępnej i bezpłatnej bazy danych: ........................................................................ (wypełnić jeśli dotyczy).</w:t>
      </w:r>
    </w:p>
    <w:p w14:paraId="72A908EB" w14:textId="77777777" w:rsidR="002B7B9C" w:rsidRPr="00773334" w:rsidRDefault="002B7B9C" w:rsidP="002B7B9C">
      <w:pPr>
        <w:pStyle w:val="Akapitzlist"/>
        <w:overflowPunct w:val="0"/>
        <w:autoSpaceDE w:val="0"/>
        <w:spacing w:line="360" w:lineRule="auto"/>
        <w:jc w:val="both"/>
        <w:rPr>
          <w:lang w:val="pl-PL"/>
        </w:rPr>
      </w:pPr>
    </w:p>
    <w:p w14:paraId="59C81E60" w14:textId="77777777" w:rsidR="002B7B9C" w:rsidRPr="00773334" w:rsidRDefault="002B7B9C" w:rsidP="002B7B9C">
      <w:pPr>
        <w:tabs>
          <w:tab w:val="left" w:pos="0"/>
        </w:tabs>
        <w:spacing w:line="360" w:lineRule="auto"/>
        <w:jc w:val="both"/>
        <w:rPr>
          <w:rFonts w:cs="Times New Roman"/>
          <w:position w:val="6"/>
          <w:sz w:val="20"/>
          <w:lang w:val="pl-PL"/>
        </w:rPr>
      </w:pPr>
    </w:p>
    <w:p w14:paraId="6D421E37" w14:textId="77777777" w:rsidR="002B7B9C" w:rsidRPr="00773334" w:rsidRDefault="002B7B9C" w:rsidP="002B7B9C">
      <w:pPr>
        <w:tabs>
          <w:tab w:val="left" w:pos="0"/>
        </w:tabs>
        <w:spacing w:line="360" w:lineRule="auto"/>
        <w:jc w:val="both"/>
        <w:rPr>
          <w:rFonts w:cs="Times New Roman"/>
          <w:lang w:val="pl-PL"/>
        </w:rPr>
      </w:pPr>
      <w:r w:rsidRPr="00773334">
        <w:rPr>
          <w:rFonts w:cs="Times New Roman"/>
          <w:lang w:val="pl-PL"/>
        </w:rPr>
        <w:t>Załączniki:</w:t>
      </w:r>
    </w:p>
    <w:p w14:paraId="1C8E1FEA" w14:textId="77777777" w:rsidR="002B7B9C" w:rsidRPr="00773334" w:rsidRDefault="002B7B9C" w:rsidP="002B7B9C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lang w:val="pl-PL"/>
        </w:rPr>
      </w:pPr>
      <w:r w:rsidRPr="00773334">
        <w:rPr>
          <w:rFonts w:cs="Times New Roman"/>
          <w:lang w:val="pl-PL"/>
        </w:rPr>
        <w:t>1)……………………………………………………………………………..</w:t>
      </w:r>
    </w:p>
    <w:p w14:paraId="136B1845" w14:textId="77777777" w:rsidR="002B7B9C" w:rsidRPr="00773334" w:rsidRDefault="002B7B9C" w:rsidP="002B7B9C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lang w:val="pl-PL"/>
        </w:rPr>
      </w:pPr>
      <w:r w:rsidRPr="00773334">
        <w:rPr>
          <w:rFonts w:cs="Times New Roman"/>
          <w:lang w:val="pl-PL"/>
        </w:rPr>
        <w:t>2)……………………………………………………………………………….</w:t>
      </w:r>
    </w:p>
    <w:p w14:paraId="0E8ED4C1" w14:textId="77777777" w:rsidR="002B7B9C" w:rsidRPr="00773334" w:rsidRDefault="002B7B9C" w:rsidP="002B7B9C">
      <w:pPr>
        <w:tabs>
          <w:tab w:val="left" w:pos="0"/>
        </w:tabs>
        <w:spacing w:line="360" w:lineRule="auto"/>
        <w:jc w:val="both"/>
        <w:rPr>
          <w:rFonts w:cs="Times New Roman"/>
          <w:lang w:val="pl-PL"/>
        </w:rPr>
      </w:pPr>
    </w:p>
    <w:p w14:paraId="1884A0BF" w14:textId="77777777" w:rsidR="002B7B9C" w:rsidRPr="00773334" w:rsidRDefault="002B7B9C" w:rsidP="002B7B9C">
      <w:pPr>
        <w:tabs>
          <w:tab w:val="left" w:pos="0"/>
        </w:tabs>
        <w:spacing w:line="360" w:lineRule="auto"/>
        <w:jc w:val="both"/>
        <w:rPr>
          <w:rFonts w:cs="Times New Roman"/>
          <w:lang w:val="pl-PL"/>
        </w:rPr>
      </w:pPr>
    </w:p>
    <w:p w14:paraId="33176E71" w14:textId="77777777" w:rsidR="002B7B9C" w:rsidRPr="00773334" w:rsidRDefault="002B7B9C" w:rsidP="002B7B9C">
      <w:pPr>
        <w:tabs>
          <w:tab w:val="left" w:pos="0"/>
        </w:tabs>
        <w:spacing w:line="360" w:lineRule="auto"/>
        <w:jc w:val="both"/>
        <w:rPr>
          <w:rFonts w:cs="Times New Roman"/>
          <w:lang w:val="pl-PL"/>
        </w:rPr>
      </w:pPr>
      <w:r w:rsidRPr="00773334">
        <w:rPr>
          <w:rFonts w:cs="Times New Roman"/>
          <w:lang w:val="pl-PL"/>
        </w:rPr>
        <w:t>..........................................dn…....................</w:t>
      </w:r>
    </w:p>
    <w:p w14:paraId="24F4C197" w14:textId="77777777" w:rsidR="002B7B9C" w:rsidRPr="00773334" w:rsidRDefault="002B7B9C" w:rsidP="002B7B9C">
      <w:pPr>
        <w:tabs>
          <w:tab w:val="left" w:pos="0"/>
        </w:tabs>
        <w:spacing w:line="360" w:lineRule="auto"/>
        <w:jc w:val="both"/>
        <w:rPr>
          <w:rFonts w:cs="Times New Roman"/>
          <w:position w:val="6"/>
          <w:sz w:val="20"/>
          <w:lang w:val="pl-PL"/>
        </w:rPr>
      </w:pPr>
      <w:r w:rsidRPr="00773334">
        <w:rPr>
          <w:rFonts w:cs="Times New Roman"/>
          <w:position w:val="6"/>
          <w:sz w:val="20"/>
          <w:lang w:val="pl-PL"/>
        </w:rPr>
        <w:t xml:space="preserve">        (miejscowość)  </w:t>
      </w:r>
    </w:p>
    <w:p w14:paraId="5CB37DD8" w14:textId="0EC5FB59" w:rsidR="002B7B9C" w:rsidRPr="00773334" w:rsidRDefault="002B7B9C" w:rsidP="002B7B9C">
      <w:pPr>
        <w:spacing w:line="360" w:lineRule="auto"/>
        <w:jc w:val="both"/>
        <w:rPr>
          <w:rFonts w:eastAsia="Arial Unicode MS" w:cs="Times New Roman"/>
          <w:lang w:val="pl-PL" w:eastAsia="zh-CN"/>
        </w:rPr>
      </w:pPr>
      <w:r w:rsidRPr="00773334">
        <w:rPr>
          <w:rFonts w:eastAsia="Arial Unicode MS" w:cs="Times New Roman"/>
          <w:lang w:val="pl-PL" w:eastAsia="zh-CN"/>
        </w:rPr>
        <w:t xml:space="preserve"> </w:t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  <w:t xml:space="preserve">  </w:t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  <w:t xml:space="preserve"> …………………………....……</w:t>
      </w:r>
      <w:r w:rsidR="004F56D7">
        <w:rPr>
          <w:rFonts w:eastAsia="Arial Unicode MS" w:cs="Times New Roman"/>
          <w:lang w:val="pl-PL" w:eastAsia="zh-CN"/>
        </w:rPr>
        <w:t>…………</w:t>
      </w:r>
    </w:p>
    <w:p w14:paraId="6CEFA5F3" w14:textId="77777777" w:rsidR="00E862B0" w:rsidRPr="00773334" w:rsidRDefault="002B7B9C" w:rsidP="00773334">
      <w:pPr>
        <w:spacing w:line="360" w:lineRule="auto"/>
        <w:jc w:val="both"/>
        <w:rPr>
          <w:sz w:val="20"/>
          <w:lang w:val="pl-PL"/>
        </w:rPr>
      </w:pP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lang w:val="pl-PL" w:eastAsia="zh-CN"/>
        </w:rPr>
        <w:tab/>
      </w:r>
      <w:r w:rsidRPr="00773334">
        <w:rPr>
          <w:rFonts w:eastAsia="Arial Unicode MS" w:cs="Times New Roman"/>
          <w:sz w:val="20"/>
          <w:lang w:val="pl-PL" w:eastAsia="zh-CN"/>
        </w:rPr>
        <w:t xml:space="preserve">                                  (podpis Wykonawcy )</w:t>
      </w:r>
    </w:p>
    <w:sectPr w:rsidR="00E862B0" w:rsidRPr="0077333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E979" w14:textId="77777777" w:rsidR="00585E24" w:rsidRDefault="00585E24" w:rsidP="002B7B9C">
      <w:pPr>
        <w:spacing w:after="0" w:line="240" w:lineRule="auto"/>
      </w:pPr>
      <w:r>
        <w:separator/>
      </w:r>
    </w:p>
  </w:endnote>
  <w:endnote w:type="continuationSeparator" w:id="0">
    <w:p w14:paraId="37565609" w14:textId="77777777" w:rsidR="00585E24" w:rsidRDefault="00585E24" w:rsidP="002B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D690" w14:textId="77777777" w:rsidR="00585E24" w:rsidRDefault="00585E24" w:rsidP="002B7B9C">
      <w:pPr>
        <w:spacing w:after="0" w:line="240" w:lineRule="auto"/>
      </w:pPr>
      <w:r>
        <w:separator/>
      </w:r>
    </w:p>
  </w:footnote>
  <w:footnote w:type="continuationSeparator" w:id="0">
    <w:p w14:paraId="261AEA3D" w14:textId="77777777" w:rsidR="00585E24" w:rsidRDefault="00585E24" w:rsidP="002B7B9C">
      <w:pPr>
        <w:spacing w:after="0" w:line="240" w:lineRule="auto"/>
      </w:pPr>
      <w:r>
        <w:continuationSeparator/>
      </w:r>
    </w:p>
  </w:footnote>
  <w:footnote w:id="1">
    <w:p w14:paraId="25F9F77C" w14:textId="77777777" w:rsidR="00773334" w:rsidRPr="00773334" w:rsidRDefault="0077333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4FD3" w14:textId="77777777" w:rsidR="002B7B9C" w:rsidRDefault="002B7B9C">
    <w:pPr>
      <w:pStyle w:val="Nagwek"/>
    </w:pPr>
    <w:r>
      <w:rPr>
        <w:noProof/>
      </w:rPr>
      <w:drawing>
        <wp:inline distT="0" distB="0" distL="0" distR="0" wp14:anchorId="4BEC1A9B" wp14:editId="3BC59535">
          <wp:extent cx="5309870" cy="51181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C23F8D"/>
    <w:multiLevelType w:val="hybridMultilevel"/>
    <w:tmpl w:val="0D2EE168"/>
    <w:lvl w:ilvl="0" w:tplc="FD22A22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4493E"/>
    <w:multiLevelType w:val="hybridMultilevel"/>
    <w:tmpl w:val="D436A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115"/>
    <w:multiLevelType w:val="hybridMultilevel"/>
    <w:tmpl w:val="535A019C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438108348">
    <w:abstractNumId w:val="8"/>
  </w:num>
  <w:num w:numId="2" w16cid:durableId="1600332590">
    <w:abstractNumId w:val="6"/>
  </w:num>
  <w:num w:numId="3" w16cid:durableId="624967260">
    <w:abstractNumId w:val="5"/>
  </w:num>
  <w:num w:numId="4" w16cid:durableId="731925346">
    <w:abstractNumId w:val="4"/>
  </w:num>
  <w:num w:numId="5" w16cid:durableId="1459642890">
    <w:abstractNumId w:val="7"/>
  </w:num>
  <w:num w:numId="6" w16cid:durableId="2137064786">
    <w:abstractNumId w:val="3"/>
  </w:num>
  <w:num w:numId="7" w16cid:durableId="964577149">
    <w:abstractNumId w:val="2"/>
  </w:num>
  <w:num w:numId="8" w16cid:durableId="630941886">
    <w:abstractNumId w:val="1"/>
  </w:num>
  <w:num w:numId="9" w16cid:durableId="1559240107">
    <w:abstractNumId w:val="0"/>
  </w:num>
  <w:num w:numId="10" w16cid:durableId="1992715142">
    <w:abstractNumId w:val="11"/>
  </w:num>
  <w:num w:numId="11" w16cid:durableId="528109719">
    <w:abstractNumId w:val="10"/>
  </w:num>
  <w:num w:numId="12" w16cid:durableId="284234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531F"/>
    <w:rsid w:val="0029639D"/>
    <w:rsid w:val="002B7B9C"/>
    <w:rsid w:val="00326F90"/>
    <w:rsid w:val="004F56D7"/>
    <w:rsid w:val="00585E24"/>
    <w:rsid w:val="00691DBD"/>
    <w:rsid w:val="00773334"/>
    <w:rsid w:val="00795CF2"/>
    <w:rsid w:val="00AA1D8D"/>
    <w:rsid w:val="00B27D7D"/>
    <w:rsid w:val="00B47730"/>
    <w:rsid w:val="00C109A8"/>
    <w:rsid w:val="00CB0664"/>
    <w:rsid w:val="00E862B0"/>
    <w:rsid w:val="00FC693F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936E5"/>
  <w14:defaultImageDpi w14:val="300"/>
  <w15:docId w15:val="{1FC2C3BA-2236-42AE-869A-128BBDC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B9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3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3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D85126-7B0D-4658-B450-705D7E4D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Dorota Chorębała</cp:lastModifiedBy>
  <cp:revision>5</cp:revision>
  <dcterms:created xsi:type="dcterms:W3CDTF">2013-12-23T23:15:00Z</dcterms:created>
  <dcterms:modified xsi:type="dcterms:W3CDTF">2025-11-03T14:42:00Z</dcterms:modified>
  <cp:category/>
</cp:coreProperties>
</file>